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摄影美学七问  与陈传兴/汉宝德/黄春明的对话录</w:t>
      </w:r>
    </w:p>
    <w:p>
      <w:r>
        <w:rPr>
          <w:rFonts w:ascii="宋体" w:hAnsi="宋体" w:eastAsia="宋体"/>
          <w:sz w:val="24"/>
        </w:rPr>
        <w:t>阮义忠著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摄影美学七问  与陈传兴/汉宝德/黄春明的对话录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摄影艺术-艺术美学 艺术美学-摄影艺术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本书出售、求购地址：https://www.jiaokey.com/book/detail/10166010.html</w:t>
      </w:r>
    </w:p>
    <w:p>
      <w:r>
        <w:t>更多相关图书推荐：https://www.jiaokey.com</w:t>
      </w:r>
    </w:p>
    <w:p>
      <w:r>
        <w:t>阮义忠著 其他作品：https://www.jiaokey.com/tag/阮义忠著.html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关键词搜索：https://www.jiaokey.com/tag/摄影艺术-艺术美学 艺术美学-摄影艺术.html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