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书名：摄影师的视觉感受</w:t>
      </w:r>
    </w:p>
    <w:p>
      <w:r>
        <w:t>作者：（美）施特勒贝尔（Strobel，L.），托德，&lt;font color=Red&gt;霍&lt;/font&gt;.，扎基亚，理.D.著；陈建中，纪伟国译</w:t>
      </w:r>
    </w:p>
    <w:p>
      <w:r>
        <w:t>出版社：北京:中国摄影出版社,1998.08</w:t>
      </w:r>
    </w:p>
    <w:p>
      <w:r>
        <w:t>出版日期：</w:t>
      </w:r>
    </w:p>
    <w:p>
      <w:r>
        <w:t>总页数：330</w:t>
      </w:r>
    </w:p>
    <w:p>
      <w:r>
        <w:t>更多请访问教客网: www.jiaokey.com</w:t>
      </w:r>
    </w:p>
    <w:p>
      <w:r>
        <w:t>摄影师的视觉感受 评论地址：https://www.jiaokey.com/book/detail/10166021.html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