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中央电视台建台三十五周年纪念活动文献资料汇编</w:t>
      </w:r>
    </w:p>
    <w:p>
      <w:r>
        <w:rPr>
          <w:rFonts w:ascii="宋体" w:hAnsi="宋体" w:eastAsia="宋体"/>
          <w:sz w:val="24"/>
        </w:rPr>
        <w:t>杨伟光主编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中央电视台建台三十五周年纪念活动文献资料汇编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本书出售、求购地址：https://www.jiaokey.com/book/detail/10166640.html</w:t>
      </w:r>
    </w:p>
    <w:p>
      <w:r>
        <w:t>更多相关图书推荐：https://www.jiaokey.com</w:t>
      </w:r>
    </w:p>
    <w:p>
      <w:r>
        <w:t>杨伟光主编 其他作品：https://www.jiaokey.com/tag/杨伟光主编.html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关键词搜索：https://www.jiaokey.com/tag/中央电视台建台三十五周年纪念活动文献资料汇编.html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