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书名：气贯长虹  散文选</w:t>
      </w:r>
    </w:p>
    <w:p>
      <w:r>
        <w:t>作者：张大可主编；李家发等撰稿</w:t>
      </w:r>
    </w:p>
    <w:p>
      <w:r>
        <w:t>出版社：北京:中共中央党校出版社,1995.03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气贯长虹  散文选 评论地址：https://www.jiaokey.com/book/detail/10166871.html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