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书名：奥尼尔议长自传</w:t>
      </w:r>
    </w:p>
    <w:p>
      <w:r>
        <w:t>作者：（美）奥尼尔口述；诺瓦克执笔；乔国强，王采文译</w:t>
      </w:r>
    </w:p>
    <w:p>
      <w:r>
        <w:t>出版社：北京：知识出版社</w:t>
      </w:r>
    </w:p>
    <w:p>
      <w:r>
        <w:t>出版日期：1990.07</w:t>
      </w:r>
    </w:p>
    <w:p>
      <w:r>
        <w:t>总页数：410</w:t>
      </w:r>
    </w:p>
    <w:p>
      <w:r>
        <w:t>更多请访问教客网: www.jiaokey.com</w:t>
      </w:r>
    </w:p>
    <w:p>
      <w:r>
        <w:t>奥尼尔议长自传 评论地址：https://www.jiaokey.com/book/detail/10167029.html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