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书名：燃烧的天使</w:t>
      </w:r>
    </w:p>
    <w:p>
      <w:r>
        <w:t>作者：（俄）瓦·勃留索夫著；周启超，刘开华译</w:t>
      </w:r>
    </w:p>
    <w:p>
      <w:r>
        <w:t>出版社：哈尔滨：哈尔滨出版社</w:t>
      </w:r>
    </w:p>
    <w:p>
      <w:r>
        <w:t>出版日期：1994</w:t>
      </w:r>
    </w:p>
    <w:p>
      <w:r>
        <w:t>总页数：378</w:t>
      </w:r>
    </w:p>
    <w:p>
      <w:r>
        <w:t>更多请访问教客网: www.jiaokey.com</w:t>
      </w:r>
    </w:p>
    <w:p>
      <w:r>
        <w:t>燃烧的天使 评论地址：https://www.jiaokey.com/book/detail/10167326.html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