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幺妹如歌  风情篇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幺妹如歌  风情篇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本书出售、求购地址：https://www.jiaokey.com/book/detail/10167362.html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关键词搜索：https://www.jiaokey.com/tag/幺妹如歌  风情篇.html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