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  中国全史  第5卷  中国秦汉政治史</w:t>
      </w:r>
    </w:p>
    <w:p>
      <w:r>
        <w:rPr>
          <w:rFonts w:ascii="宋体" w:hAnsi="宋体" w:eastAsia="宋体"/>
          <w:sz w:val="24"/>
        </w:rPr>
        <w:t>佟建寅，舒小峰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  中国全史  第5卷  中国秦汉政治史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佟建寅，舒小峰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本书出售、求购地址：https://www.jiaokey.com/book/detail/10167485.html</w:t>
      </w:r>
    </w:p>
    <w:p>
      <w:r>
        <w:t>更多相关图书推荐：https://www.jiaokey.com</w:t>
      </w:r>
    </w:p>
    <w:p>
      <w:r>
        <w:t>佟建寅，舒小峰 其他作品：https://www.jiaokey.com/tag/佟建寅，舒小峰.html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关键词搜索：https://www.jiaokey.com/tag/百卷本  中国全史  第5卷  中国秦汉政治史.html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