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百卷本  中国全史  第5卷  中国秦汉宗教史</w:t>
      </w:r>
    </w:p>
    <w:p>
      <w:r>
        <w:rPr>
          <w:rFonts w:ascii="宋体" w:hAnsi="宋体" w:eastAsia="宋体"/>
          <w:sz w:val="24"/>
        </w:rPr>
        <w:t>黎家勇，麦桂演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百卷本  中国全史  第5卷  中国秦汉宗教史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黎家勇，麦桂演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本书出售、求购地址：https://www.jiaokey.com/book/detail/10167489.html</w:t>
      </w:r>
    </w:p>
    <w:p>
      <w:r>
        <w:t>更多相关图书推荐：https://www.jiaokey.com</w:t>
      </w:r>
    </w:p>
    <w:p>
      <w:r>
        <w:t>黎家勇，麦桂演 其他作品：https://www.jiaokey.com/tag/黎家勇，麦桂演.html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关键词搜索：https://www.jiaokey.com/tag/百卷本  中国全史  第5卷  中国秦汉宗教史.html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