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第6卷  中国秦汉习俗史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第6卷  中国秦汉习俗史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本书出售、求购地址：https://www.jiaokey.com/book/detail/10167490.html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第6卷  中国秦汉习俗史.html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