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陈玉先报刊美术精选  报头、题图、插图、速写</w:t>
      </w:r>
    </w:p>
    <w:p>
      <w:r>
        <w:rPr>
          <w:rFonts w:ascii="宋体" w:hAnsi="宋体" w:eastAsia="宋体"/>
          <w:sz w:val="24"/>
        </w:rPr>
        <w:t>陈玉先绘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陈玉先报刊美术精选  报头、题图、插图、速写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本书出售、求购地址：https://www.jiaokey.com/book/detail/10167722.html</w:t>
      </w:r>
    </w:p>
    <w:p>
      <w:r>
        <w:t>更多相关图书推荐：https://www.jiaokey.com</w:t>
      </w:r>
    </w:p>
    <w:p>
      <w:r>
        <w:t>陈玉先绘 其他作品：https://www.jiaokey.com/tag/陈玉先绘.html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关键词搜索：https://www.jiaokey.com/tag/陈玉先报刊美术精选  报头、题图、插图、速写.html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