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书名：胶印质量控制  从晒版到印刷的标准化</w:t>
      </w:r>
    </w:p>
    <w:p>
      <w:r>
        <w:t>作者：（德）维尔纳尔著；蔡立民，殷克译</w:t>
      </w:r>
    </w:p>
    <w:p>
      <w:r>
        <w:t>出版社：北京：印刷工业出版社</w:t>
      </w:r>
    </w:p>
    <w:p>
      <w:r>
        <w:t>出版日期：1990.09</w:t>
      </w:r>
    </w:p>
    <w:p>
      <w:r>
        <w:t>总页数：197</w:t>
      </w:r>
    </w:p>
    <w:p>
      <w:r>
        <w:t>更多请访问教客网: www.jiaokey.com</w:t>
      </w:r>
    </w:p>
    <w:p>
      <w:r>
        <w:t>胶印质量控制  从晒版到印刷的标准化 评论地址：https://www.jiaokey.com/book/detail/10168211.html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