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书名：印刷技术专题资料：5  日英德汉对照  印刷专业常用词汇</w:t>
      </w:r>
    </w:p>
    <w:p>
      <w:r>
        <w:t>作者：中国印刷科学技术研究所</w:t>
      </w:r>
    </w:p>
    <w:p>
      <w:r>
        <w:t>出版社：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印刷技术专题资料：5  日英德汉对照  印刷专业常用词汇 评论地址：https://www.jiaokey.com/book/detail/10169010.html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