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印刷工人高级技术培训教材  书刊印刷机结构原理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印刷工人高级技术培训教材  书刊印刷机结构原理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中国印刷公司；北京市印刷工业总公司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本书出售、求购地址：https://www.jiaokey.com/book/detail/10169017.html</w:t>
      </w:r>
    </w:p>
    <w:p>
      <w:r>
        <w:t>更多相关图书推荐：https://www.jiaokey.com</w:t>
      </w:r>
    </w:p>
    <w:p>
      <w:r>
        <w:t>中国印刷公司；北京市印刷工业总公司 出版图书：https://www.jiaokey.com/tag/中国印刷公司；北京市印刷工业总公司.html</w:t>
      </w:r>
    </w:p>
    <w:p>
      <w:r>
        <w:t>关键词搜索：https://www.jiaokey.com/tag/印刷工人高级技术培训教材  书刊印刷机结构原理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