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有序的选择  英国图形艺术设计大师大卫·赫尔曼  图集</w:t>
      </w:r>
    </w:p>
    <w:p>
      <w:r>
        <w:rPr>
          <w:rFonts w:ascii="宋体" w:hAnsi="宋体" w:eastAsia="宋体"/>
          <w:sz w:val="24"/>
        </w:rPr>
        <w:t>陈放编著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有序的选择  英国图形艺术设计大师大卫·赫尔曼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本书出售、求购地址：https://www.jiaokey.com/book/detail/10169040.html</w:t>
      </w:r>
    </w:p>
    <w:p>
      <w:r>
        <w:t>更多相关图书推荐：https://www.jiaokey.com</w:t>
      </w:r>
    </w:p>
    <w:p>
      <w:r>
        <w:t>陈放编著 其他作品：https://www.jiaokey.com/tag/陈放编著.html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关键词搜索：https://www.jiaokey.com/tag/有序的选择  英国图形艺术设计大师大卫·赫尔曼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