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困境与解脱  人的潜力开发及心理疗法</w:t>
      </w:r>
    </w:p>
    <w:p>
      <w:r>
        <w:rPr>
          <w:rFonts w:ascii="宋体" w:hAnsi="宋体" w:eastAsia="宋体"/>
          <w:sz w:val="24"/>
        </w:rPr>
        <w:t>杨仲明，蒲淳著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困境与解脱  人的潜力开发及心理疗法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杨仲明，蒲淳著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本书出售、求购地址：https://www.jiaokey.com/book/detail/10169306.html</w:t>
      </w:r>
    </w:p>
    <w:p>
      <w:r>
        <w:t>更多相关图书推荐：https://www.jiaokey.com</w:t>
      </w:r>
    </w:p>
    <w:p>
      <w:r>
        <w:t>杨仲明，蒲淳著 其他作品：https://www.jiaokey.com/tag/杨仲明，蒲淳著.html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关键词搜索：https://www.jiaokey.com/tag/困境与解脱  人的潜力开发及心理疗法.html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