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书名：管理的理论、过程与实践</w:t>
      </w:r>
    </w:p>
    <w:p>
      <w:r>
        <w:t>作者：（美）霍杰茨（Hodgetts，R.M.）著；孙茂远，李英贤译</w:t>
      </w:r>
    </w:p>
    <w:p>
      <w:r>
        <w:t>出版社：北京：煤炭工业出版社</w:t>
      </w:r>
    </w:p>
    <w:p>
      <w:r>
        <w:t>出版日期：1991.12</w:t>
      </w:r>
    </w:p>
    <w:p>
      <w:r>
        <w:t>总页数：247</w:t>
      </w:r>
    </w:p>
    <w:p>
      <w:r>
        <w:t>更多请访问教客网: www.jiaokey.com</w:t>
      </w:r>
    </w:p>
    <w:p>
      <w:r>
        <w:t>管理的理论、过程与实践 评论地址：https://www.jiaokey.com/book/detail/10169347.html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