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组织理论精萃</w:t>
      </w:r>
    </w:p>
    <w:p>
      <w:r>
        <w:rPr>
          <w:rFonts w:ascii="宋体" w:hAnsi="宋体" w:eastAsia="宋体"/>
          <w:sz w:val="24"/>
        </w:rPr>
        <w:t>（英）皮 尤（Pugh，D.S.）编；彭和平，杨小工译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 尤（Pugh，D.S.）编；彭和平，杨小工译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本书出售、求购地址：https://www.jiaokey.com/book/detail/10169407.html</w:t>
      </w:r>
    </w:p>
    <w:p>
      <w:r>
        <w:t>更多相关图书推荐：https://www.jiaokey.com</w:t>
      </w:r>
    </w:p>
    <w:p>
      <w:r>
        <w:t>（英）皮 尤（Pugh，D.S.）编；彭和平，杨小工译 其他作品：https://www.jiaokey.com/tag/（英）皮 尤（Pugh，D.S.）编；彭和平，杨小工译.html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关键词搜索：https://www.jiaokey.com/tag/组织理论精萃.html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