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三种向往  爱情的昨天、今天和明天</w:t>
      </w:r>
    </w:p>
    <w:p>
      <w:r>
        <w:rPr>
          <w:rFonts w:ascii="宋体" w:hAnsi="宋体" w:eastAsia="宋体"/>
          <w:sz w:val="24"/>
        </w:rPr>
        <w:t>（苏）留里科夫（Рюриков，Ю.）著；斯仁译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三种向往  爱情的昨天、今天和明天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（苏）留里科夫（Рюриков，Ю.）著；斯仁译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本书出售、求购地址：https://www.jiaokey.com/book/detail/10169449.html</w:t>
      </w:r>
    </w:p>
    <w:p>
      <w:r>
        <w:t>更多相关图书推荐：https://www.jiaokey.com</w:t>
      </w:r>
    </w:p>
    <w:p>
      <w:r>
        <w:t>（苏）留里科夫（Рюриков，Ю.）著；斯仁译 其他作品：https://www.jiaokey.com/tag/（苏）留里科夫（Рюриков，Ю.）著；斯仁译.html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关键词搜索：https://www.jiaokey.com/tag/三种向往  爱情的昨天、今天和明天.html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