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洞察男性心理的奥秘</w:t>
      </w:r>
    </w:p>
    <w:p>
      <w:r>
        <w:rPr>
          <w:rFonts w:ascii="宋体" w:hAnsi="宋体" w:eastAsia="宋体"/>
          <w:sz w:val="24"/>
        </w:rPr>
        <w:t>（日）岛田一男著；汉金编译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洞察男性心理的奥秘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（日）岛田一男著；汉金编译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本书出售、求购地址：https://www.jiaokey.com/book/detail/10169622.html</w:t>
      </w:r>
    </w:p>
    <w:p>
      <w:r>
        <w:t>更多相关图书推荐：https://www.jiaokey.com</w:t>
      </w:r>
    </w:p>
    <w:p>
      <w:r>
        <w:t>（日）岛田一男著；汉金编译 其他作品：https://www.jiaokey.com/tag/（日）岛田一男著；汉金编译.html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关键词搜索：https://www.jiaokey.com/tag/洞察男性心理的奥秘.html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