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传统文化、哲学与美学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传统文化、哲学与美学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本书出售、求购地址：https://www.jiaokey.com/book/detail/10169641.html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关键词搜索：https://www.jiaokey.com/tag/传统文化、哲学与美学.html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