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强人与素质  成功与心理锻炼</w:t>
      </w:r>
    </w:p>
    <w:p>
      <w:r>
        <w:rPr>
          <w:rFonts w:ascii="宋体" w:hAnsi="宋体" w:eastAsia="宋体"/>
          <w:sz w:val="24"/>
        </w:rPr>
        <w:t>（美）凯恩等著；李容，华曼译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强人与素质  成功与心理锻炼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（美）凯恩等著；李容，华曼译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本书出售、求购地址：https://www.jiaokey.com/book/detail/10169729.html</w:t>
      </w:r>
    </w:p>
    <w:p>
      <w:r>
        <w:t>更多相关图书推荐：https://www.jiaokey.com</w:t>
      </w:r>
    </w:p>
    <w:p>
      <w:r>
        <w:t>（美）凯恩等著；李容，华曼译 其他作品：https://www.jiaokey.com/tag/（美）凯恩等著；李容，华曼译.html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关键词搜索：https://www.jiaokey.com/tag/强人与素质  成功与心理锻炼.html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