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论爱情  聪明女子·笨选择</w:t>
      </w:r>
    </w:p>
    <w:p>
      <w:r>
        <w:rPr>
          <w:rFonts w:ascii="宋体" w:hAnsi="宋体" w:eastAsia="宋体"/>
          <w:sz w:val="24"/>
        </w:rPr>
        <w:t>（美）科文（Cowan，C.）（美）琴 德（Kinder，M.）著；陈小平译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论爱情  聪明女子·笨选择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（美）科文（Cowan，C.）（美）琴 德（Kinder，M.）著；陈小平译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本书出售、求购地址：https://www.jiaokey.com/book/detail/10169864.html</w:t>
      </w:r>
    </w:p>
    <w:p>
      <w:r>
        <w:t>更多相关图书推荐：https://www.jiaokey.com</w:t>
      </w:r>
    </w:p>
    <w:p>
      <w:r>
        <w:t>（美）科文（Cowan，C.）（美）琴 德（Kinder，M.）著；陈小平译 其他作品：https://www.jiaokey.com/tag/（美）科文（Cowan，C.）（美）琴 德（Kinder，M.）著；陈小平译.html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关键词搜索：https://www.jiaokey.com/tag/论爱情  聪明女子·笨选择.html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