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在京求职创业旅居指南</w:t>
      </w:r>
    </w:p>
    <w:p>
      <w:r>
        <w:rPr>
          <w:rFonts w:ascii="宋体" w:hAnsi="宋体" w:eastAsia="宋体"/>
          <w:sz w:val="24"/>
        </w:rPr>
        <w:t>王闻，商志发主编；神风等撰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在京求职创业旅居指南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王闻，商志发主编；神风等撰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本书出售、求购地址：https://www.jiaokey.com/book/detail/10169878.html</w:t>
      </w:r>
    </w:p>
    <w:p>
      <w:r>
        <w:t>更多相关图书推荐：https://www.jiaokey.com</w:t>
      </w:r>
    </w:p>
    <w:p>
      <w:r>
        <w:t>王闻，商志发主编；神风等撰 其他作品：https://www.jiaokey.com/tag/王闻，商志发主编；神风等撰.html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关键词搜索：https://www.jiaokey.com/tag/在京求职创业旅居指南.html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