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美学论著  初编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美学论著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本书出售、求购地址：https://www.jiaokey.com/book/detail/10169899.html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关键词搜索：https://www.jiaokey.com/tag/美学论著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