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电气计测便览</w:t>
      </w:r>
    </w:p>
    <w:p>
      <w:r>
        <w:rPr>
          <w:rFonts w:ascii="宋体" w:hAnsi="宋体" w:eastAsia="宋体"/>
          <w:sz w:val="24"/>
        </w:rPr>
        <w:t>东京大学教授·工学博士，山内二郎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电气计测便览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东京大学教授·工学博士，山内二郎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本书出售、求购地址：https://www.jiaokey.com/book/detail/10170243.html</w:t>
      </w:r>
    </w:p>
    <w:p>
      <w:r>
        <w:t>更多相关图书推荐：https://www.jiaokey.com</w:t>
      </w:r>
    </w:p>
    <w:p>
      <w:r>
        <w:t>东京大学教授·工学博士，山内二郎 其他作品：https://www.jiaokey.com/tag/东京大学教授·工学博士，山内二郎.html</w:t>
      </w:r>
    </w:p>
    <w:p>
      <w:r>
        <w:t>关键词搜索：https://www.jiaokey.com/tag/电气计测便览.html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