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实用五金手册  第4版</w:t>
      </w:r>
    </w:p>
    <w:p>
      <w:r>
        <w:rPr>
          <w:rFonts w:ascii="宋体" w:hAnsi="宋体" w:eastAsia="宋体"/>
          <w:sz w:val="24"/>
        </w:rPr>
        <w:t>祝燮权主编；上海五金机械公司编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实用五金手册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祝燮权主编；上海五金机械公司编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本书出售、求购地址：https://www.jiaokey.com/book/detail/10170293.html</w:t>
      </w:r>
    </w:p>
    <w:p>
      <w:r>
        <w:t>更多相关图书推荐：https://www.jiaokey.com</w:t>
      </w:r>
    </w:p>
    <w:p>
      <w:r>
        <w:t>祝燮权主编；上海五金机械公司编 其他作品：https://www.jiaokey.com/tag/祝燮权主编；上海五金机械公司编.html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关键词搜索：https://www.jiaokey.com/tag/实用五金手册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