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中国科技信息事业创建四十周年文集</w:t>
      </w:r>
    </w:p>
    <w:p>
      <w:r>
        <w:rPr>
          <w:rFonts w:ascii="宋体" w:hAnsi="宋体" w:eastAsia="宋体"/>
          <w:sz w:val="24"/>
        </w:rPr>
        <w:t>国家科委科技信息司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中国科技信息事业创建四十周年文集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国家科委科技信息司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本书出售、求购地址：https://www.jiaokey.com/book/detail/10171268.html</w:t>
      </w:r>
    </w:p>
    <w:p>
      <w:r>
        <w:t>更多相关图书推荐：https://www.jiaokey.com</w:t>
      </w:r>
    </w:p>
    <w:p>
      <w:r>
        <w:t>国家科委科技信息司 其他作品：https://www.jiaokey.com/tag/国家科委科技信息司.html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关键词搜索：https://www.jiaokey.com/tag/中国科技信息事业创建四十周年文集.html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