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书名：传感器应用及其接口电路</w:t>
      </w:r>
    </w:p>
    <w:p>
      <w:r>
        <w:t>作者：何希才，张薇编著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总页数：115</w:t>
      </w:r>
    </w:p>
    <w:p>
      <w:r>
        <w:t>更多请访问教客网: www.jiaokey.com</w:t>
      </w:r>
    </w:p>
    <w:p>
      <w:r>
        <w:t>传感器应用及其接口电路 评论地址：https://www.jiaokey.com/book/detail/10171319.html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