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高温超导微波电路</w:t>
      </w:r>
    </w:p>
    <w:p>
      <w:r>
        <w:rPr>
          <w:rFonts w:ascii="宋体" w:hAnsi="宋体" w:eastAsia="宋体"/>
          <w:sz w:val="24"/>
        </w:rPr>
        <w:t>（美）沈致远著；盛克敏，王素玉译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高温超导微波电路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（美）沈致远著；盛克敏，王素玉译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本书出售、求购地址：https://www.jiaokey.com/book/detail/10171433.html</w:t>
      </w:r>
    </w:p>
    <w:p>
      <w:r>
        <w:t>更多相关图书推荐：https://www.jiaokey.com</w:t>
      </w:r>
    </w:p>
    <w:p>
      <w:r>
        <w:t>（美）沈致远著；盛克敏，王素玉译 其他作品：https://www.jiaokey.com/tag/（美）沈致远著；盛克敏，王素玉译.html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关键词搜索：https://www.jiaokey.com/tag/高温超导微波电路.html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