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书名：光缆</w:t>
      </w:r>
    </w:p>
    <w:p>
      <w:r>
        <w:t>作者：（日）福富秀雄编著；李先源等译</w:t>
      </w:r>
    </w:p>
    <w:p>
      <w:r>
        <w:t>出版社：北京：人民邮电出版社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光缆 评论地址：https://www.jiaokey.com/book/detail/10171513.html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