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书名：超高频电真空器件  下</w:t>
      </w:r>
    </w:p>
    <w:p>
      <w:r>
        <w:t>作者：（苏）列别捷夫，И.В.讲；成都电讯工程学院译</w:t>
      </w:r>
    </w:p>
    <w:p>
      <w:r>
        <w:t>出版社：北京：人民教育出版社</w:t>
      </w:r>
    </w:p>
    <w:p>
      <w:r>
        <w:t>出版日期：1961.09</w:t>
      </w:r>
    </w:p>
    <w:p>
      <w:r>
        <w:t>总页数：357</w:t>
      </w:r>
    </w:p>
    <w:p>
      <w:r>
        <w:t>更多请访问教客网: www.jiaokey.com</w:t>
      </w:r>
    </w:p>
    <w:p>
      <w:r>
        <w:t>超高频电真空器件  下 评论地址：https://www.jiaokey.com/book/detail/10171599.html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