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书名：瓜蒂庵藏明清故丛刊  缩斋文集  假庵难著  假庵杂著</w:t>
      </w:r>
    </w:p>
    <w:p>
      <w:r>
        <w:t>作者：（明）黄宗会，归昌世撰</w:t>
      </w:r>
    </w:p>
    <w:p>
      <w:r>
        <w:t>出版社：上海：上海古籍出版社</w:t>
      </w:r>
    </w:p>
    <w:p>
      <w:r>
        <w:t>出版日期：1983.06</w:t>
      </w:r>
    </w:p>
    <w:p>
      <w:r>
        <w:t>总页数：221</w:t>
      </w:r>
    </w:p>
    <w:p>
      <w:r>
        <w:t>更多请访问教客网: www.jiaokey.com</w:t>
      </w:r>
    </w:p>
    <w:p>
      <w:r>
        <w:t>瓜蒂庵藏明清故丛刊  缩斋文集  假庵难著  假庵杂著 评论地址：https://www.jiaokey.com/book/detail/10172597.html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