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书名：自动化设备常用集成电路  国外  数据及代换手册</w:t>
      </w:r>
    </w:p>
    <w:p>
      <w:r>
        <w:t>作者：王新贤主编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总页数：1583</w:t>
      </w:r>
    </w:p>
    <w:p>
      <w:r>
        <w:t>更多请访问教客网: www.jiaokey.com</w:t>
      </w:r>
    </w:p>
    <w:p>
      <w:r>
        <w:t>自动化设备常用集成电路  国外  数据及代换手册 评论地址：https://www.jiaokey.com/book/detail/10173414.html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