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  1987</w:t>
      </w:r>
    </w:p>
    <w:p>
      <w:r>
        <w:t>作者：《八十年代散文选》编辑组选编</w:t>
      </w:r>
    </w:p>
    <w:p>
      <w:r>
        <w:t>出版社：上海：上海文艺出版社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八十年代散文选  1987 评论地址：https://www.jiaokey.com/book/detail/10173790.html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