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书名：大画家传</w:t>
      </w:r>
    </w:p>
    <w:p>
      <w:r>
        <w:t>作者：（美）亨利·托马斯（H.Thomas），达纳·李·托马斯（Thomos，D.L.）著；刘明毅，唐伯祥译</w:t>
      </w:r>
    </w:p>
    <w:p>
      <w:r>
        <w:t>出版社：成都：四川人民出版社</w:t>
      </w:r>
    </w:p>
    <w:p>
      <w:r>
        <w:t>出版日期：1983.10</w:t>
      </w:r>
    </w:p>
    <w:p>
      <w:r>
        <w:t>总页数：314</w:t>
      </w:r>
    </w:p>
    <w:p>
      <w:r>
        <w:t>更多请访问教客网: www.jiaokey.com</w:t>
      </w:r>
    </w:p>
    <w:p>
      <w:r>
        <w:t>大画家传 评论地址：https://www.jiaokey.com/book/detail/10173818.html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