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田汉剧作浅探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田汉剧作浅探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本书出售、求购地址：https://www.jiaokey.com/book/detail/10173874.html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关键词搜索：https://www.jiaokey.com/tag/田汉剧作浅探.html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