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书名：潜油电泵采油技术译文集</w:t>
      </w:r>
    </w:p>
    <w:p>
      <w:r>
        <w:t>作者：何百平，王晓屏等译</w:t>
      </w:r>
    </w:p>
    <w:p>
      <w:r>
        <w:t>出版社：北京:石油工业出版社,1993.07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潜油电泵采油技术译文集 评论地址：https://www.jiaokey.com/book/detail/10174213.html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