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书名：气田与凝析气田的开发理论和设计</w:t>
      </w:r>
    </w:p>
    <w:p>
      <w:r>
        <w:t>作者:（苏）科罗塔耶夫（Коротлев，Ю.П.），（苏）札基罗夫（Закиров，С.Н.）著；孙志道等译</w:t>
      </w:r>
    </w:p>
    <w:p>
      <w:r>
        <w:t>出版社:北京：石油工业出版社</w:t>
      </w:r>
    </w:p>
    <w:p>
      <w:r>
        <w:t>出版日期：1988.11</w:t>
      </w:r>
    </w:p>
    <w:p>
      <w:r>
        <w:t>总页数：331</w:t>
      </w:r>
    </w:p>
    <w:p>
      <w:r>
        <w:t>更多请访问教客网:www.jiaokey.com</w:t>
      </w:r>
    </w:p>
    <w:p>
      <w:r>
        <w:t>气田与凝析气田的开发理论和设计评论地址：https://www.jiaokey.com/book/detail/10174234.html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