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书名：利用物理场从地层中开采石油</w:t>
      </w:r>
    </w:p>
    <w:p>
      <w:r>
        <w:t>作者：（苏）瓦希托夫（Вахитов，Г.Г.），（苏）西姆金（Симкин，Э.М.）著；蔡天成译</w:t>
      </w:r>
    </w:p>
    <w:p>
      <w:r>
        <w:t>出版社：北京：石油工业出版社</w:t>
      </w:r>
    </w:p>
    <w:p>
      <w:r>
        <w:t>出版日期：1993.03</w:t>
      </w:r>
    </w:p>
    <w:p>
      <w:r>
        <w:t>总页数：278</w:t>
      </w:r>
    </w:p>
    <w:p>
      <w:r>
        <w:t>更多请访问教客网: www.jiaokey.com</w:t>
      </w:r>
    </w:p>
    <w:p>
      <w:r>
        <w:t>利用物理场从地层中开采石油 评论地址：https://www.jiaokey.com/book/detail/10174291.html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