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书名：油气勘探专题资料之十三  裂缝性储集层测井解释技术</w:t>
      </w:r>
    </w:p>
    <w:p>
      <w:r>
        <w:t>作者：钟兴水</w:t>
      </w:r>
    </w:p>
    <w:p>
      <w:r>
        <w:t>出版社：石油工业部科学技术情报研究所</w:t>
      </w:r>
    </w:p>
    <w:p>
      <w:r>
        <w:t>出版日期：1987.03</w:t>
      </w:r>
    </w:p>
    <w:p>
      <w:r>
        <w:t>总页数：29</w:t>
      </w:r>
    </w:p>
    <w:p>
      <w:r>
        <w:t>更多请访问教客网: www.jiaokey.com</w:t>
      </w:r>
    </w:p>
    <w:p>
      <w:r>
        <w:t>油气勘探专题资料之十三  裂缝性储集层测井解释技术 评论地址：https://www.jiaokey.com/book/detail/10174295.html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