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陆源储层油气饱和度的确定</w:t>
      </w:r>
    </w:p>
    <w:p>
      <w:r>
        <w:rPr>
          <w:rFonts w:ascii="宋体" w:hAnsi="宋体" w:eastAsia="宋体"/>
          <w:sz w:val="24"/>
        </w:rPr>
        <w:t>（俄）涅费多娃（Нефедова，Н·И.），（俄）皮赫（Пнх，Н·А.）著；卢文瑞译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陆源储层油气饱和度的确定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（俄）涅费多娃（Нефедова，Н·И.），（俄）皮赫（Пнх，Н·А.）著；卢文瑞译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本书出售、求购地址：https://www.jiaokey.com/book/detail/10174296.html</w:t>
      </w:r>
    </w:p>
    <w:p>
      <w:r>
        <w:t>更多相关图书推荐：https://www.jiaokey.com</w:t>
      </w:r>
    </w:p>
    <w:p>
      <w:r>
        <w:t>（俄）涅费多娃（Нефедова，Н·И.），（俄）皮赫（Пнх，Н·А.）著；卢文瑞译 其他作品：https://www.jiaokey.com/tag/（俄）涅费多娃（Нефедова，Н·И.），（俄）皮赫（Пнх，Н·А.）著；卢文瑞译.html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关键词搜索：https://www.jiaokey.com/tag/陆源储层油气饱和度的确定.html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