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书名：炼油设备  国外石油工业技术水平调查</w:t>
      </w:r>
    </w:p>
    <w:p>
      <w:r>
        <w:t>作者：中国石油化工总公司石油化工规划院等</w:t>
      </w:r>
    </w:p>
    <w:p>
      <w:r>
        <w:t>出版社：机械工业部兰州石油机械研究所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炼油设备  国外石油工业技术水平调查 评论地址：https://www.jiaokey.com/book/detail/10174312.html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