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书名：采油作业  卷2  完井、修井和增产措施</w:t>
      </w:r>
    </w:p>
    <w:p>
      <w:r>
        <w:t>作者：（美）阿伦（T.O.Allen），（美）罗伯茨（A.P.Roberts）著；王鸿勋，项焕章译</w:t>
      </w:r>
    </w:p>
    <w:p>
      <w:r>
        <w:t>出版社：北京：石油工业出版社</w:t>
      </w:r>
    </w:p>
    <w:p>
      <w:r>
        <w:t>出版日期：1984.04</w:t>
      </w:r>
    </w:p>
    <w:p>
      <w:r>
        <w:t>总页数：389</w:t>
      </w:r>
    </w:p>
    <w:p>
      <w:r>
        <w:t>更多请访问教客网: www.jiaokey.com</w:t>
      </w:r>
    </w:p>
    <w:p>
      <w:r>
        <w:t>采油作业  卷2  完井、修井和增产措施 评论地址：https://www.jiaokey.com/book/detail/10174323.html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