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书名：中美断块复杂油田勘探开发经验交流会资料  第4分册  美国墨西哥湾路易斯安那州海上尤金岛330区块油田</w:t>
      </w:r>
    </w:p>
    <w:p>
      <w:r>
        <w:t>作者：石油部科学技术情报研究所</w:t>
      </w:r>
    </w:p>
    <w:p>
      <w:r>
        <w:t>出版社：石油部科学技术情报研究所,1985.06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中美断块复杂油田勘探开发经验交流会资料  第4分册  美国墨西哥湾路易斯安那州海上尤金岛330区块油田 评论地址：https://www.jiaokey.com/book/detail/10174335.html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