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书名：油库设计与管理</w:t>
      </w:r>
    </w:p>
    <w:p>
      <w:r>
        <w:t>作者：华东石油学院储运教研室编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油库设计与管理 评论地址：https://www.jiaokey.com/book/detail/10174404.html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