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书名：油藏相对渗透率</w:t>
      </w:r>
    </w:p>
    <w:p>
      <w:r>
        <w:t>作者：（美）霍纳波（Honarpour，M.）等著；马志元，高雅文译</w:t>
      </w:r>
    </w:p>
    <w:p>
      <w:r>
        <w:t>出版社：北京：石油工业出版社</w:t>
      </w:r>
    </w:p>
    <w:p>
      <w:r>
        <w:t>出版日期：1989.06</w:t>
      </w:r>
    </w:p>
    <w:p>
      <w:r>
        <w:t>总页数：175</w:t>
      </w:r>
    </w:p>
    <w:p>
      <w:r>
        <w:t>更多请访问教客网: www.jiaokey.com</w:t>
      </w:r>
    </w:p>
    <w:p>
      <w:r>
        <w:t>油藏相对渗透率 评论地址：https://www.jiaokey.com/book/detail/10174411.html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