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书名：用计算机求解油藏工程问题</w:t>
      </w:r>
    </w:p>
    <w:p>
      <w:r>
        <w:t>作者：（美）诺布尔斯（M.A.Nobles）著；李光和译</w:t>
      </w:r>
    </w:p>
    <w:p>
      <w:r>
        <w:t>出版社：北京：石油工业出版社</w:t>
      </w:r>
    </w:p>
    <w:p>
      <w:r>
        <w:t>出版日期：1983.11</w:t>
      </w:r>
    </w:p>
    <w:p>
      <w:r>
        <w:t>总页数：485</w:t>
      </w:r>
    </w:p>
    <w:p>
      <w:r>
        <w:t>更多请访问教客网: www.jiaokey.com</w:t>
      </w:r>
    </w:p>
    <w:p>
      <w:r>
        <w:t>用计算机求解油藏工程问题 评论地址：https://www.jiaokey.com/book/detail/10174413.html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