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书名：国外稠油开采技术译文集第三集  测量技术</w:t>
      </w:r>
    </w:p>
    <w:p>
      <w:r>
        <w:t>作者：新疆石油管理局油田工艺研究所</w:t>
      </w:r>
    </w:p>
    <w:p>
      <w:r>
        <w:t>出版社：</w:t>
      </w:r>
    </w:p>
    <w:p>
      <w:r>
        <w:t>出版日期：1983.05</w:t>
      </w:r>
    </w:p>
    <w:p>
      <w:r>
        <w:t>总页数：167</w:t>
      </w:r>
    </w:p>
    <w:p>
      <w:r>
        <w:t>更多请访问教客网: www.jiaokey.com</w:t>
      </w:r>
    </w:p>
    <w:p>
      <w:r>
        <w:t>国外稠油开采技术译文集第三集  测量技术 评论地址：https://www.jiaokey.com/book/detail/10174418.html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