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书名：浮动钻井平台  结构与强度</w:t>
      </w:r>
    </w:p>
    <w:p>
      <w:r>
        <w:t>作者：（苏）加拉霍夫（Галахов，И.Н.）等著；王轲等译</w:t>
      </w:r>
    </w:p>
    <w:p>
      <w:r>
        <w:t>出版社：北京：国防工业出版社</w:t>
      </w:r>
    </w:p>
    <w:p>
      <w:r>
        <w:t>出版日期：1988.07</w:t>
      </w:r>
    </w:p>
    <w:p>
      <w:r>
        <w:t>总页数：258</w:t>
      </w:r>
    </w:p>
    <w:p>
      <w:r>
        <w:t>更多请访问教客网: www.jiaokey.com</w:t>
      </w:r>
    </w:p>
    <w:p>
      <w:r>
        <w:t>浮动钻井平台  结构与强度 评论地址：https://www.jiaokey.com/book/detail/10174443.html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